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书名：形意母拳</w:t>
      </w:r>
    </w:p>
    <w:p>
      <w:r>
        <w:t>作者：姜容樵著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形意母拳 评论地址：https://www.jiaokey.com/book/detail/11362806.html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