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书名：中国唐代三世七太极拳与剑术</w:t>
      </w:r>
    </w:p>
    <w:p>
      <w:r>
        <w:t>作者：王知刚编著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总页数：180</w:t>
      </w:r>
    </w:p>
    <w:p>
      <w:r>
        <w:t>更多请访问教客网: www.jiaokey.com</w:t>
      </w:r>
    </w:p>
    <w:p>
      <w:r>
        <w:t>中国唐代三世七太极拳与剑术 评论地址：https://www.jiaokey.com/book/detail/11362804.html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