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画说李小龙 Y 纪念珍品 珍藏本</w:t>
      </w:r>
    </w:p>
    <w:p>
      <w:r>
        <w:rPr>
          <w:rFonts w:ascii="宋体" w:hAnsi="宋体" w:eastAsia="宋体"/>
          <w:sz w:val="24"/>
        </w:rPr>
        <w:t>廖锦华等编著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画说李小龙 Y 纪念珍品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廖锦华等编著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本书出售、求购地址：https://www.jiaokey.com/book/detail/11362799.html</w:t>
      </w:r>
    </w:p>
    <w:p>
      <w:r>
        <w:t>更多相关图书推荐：https://www.jiaokey.com</w:t>
      </w:r>
    </w:p>
    <w:p>
      <w:r>
        <w:t>廖锦华等编著 其他作品：https://www.jiaokey.com/tag/廖锦华等编著.html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关键词搜索：https://www.jiaokey.com/tag/画说李小龙 Y 纪念珍品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