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Q 表演精华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Q 表演精华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本书出售、求购地址：https://www.jiaokey.com/book/detail/11362798.html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Q 表演精华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