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R 语录文采 珍藏本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R 语录文采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本书出售、求购地址：https://www.jiaokey.com/book/detail/11362797.html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R 语录文采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