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P 练功秘诀 珍藏本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P 练功秘诀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本书出售、求购地址：https://www.jiaokey.com/book/detail/11362796.html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P 练功秘诀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