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琉璃厂  中英文本</w:t>
      </w:r>
    </w:p>
    <w:p>
      <w:r>
        <w:rPr>
          <w:rFonts w:ascii="宋体" w:hAnsi="宋体" w:eastAsia="宋体"/>
          <w:sz w:val="24"/>
        </w:rPr>
        <w:t>陈刚，朱嘉广主编；孙冬虎撰文；项玫，卢伟英文翻译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琉璃厂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陈刚，朱嘉广主编；孙冬虎撰文；项玫，卢伟英文翻译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本书出售、求购地址：https://www.jiaokey.com/book/detail/11362741.html</w:t>
      </w:r>
    </w:p>
    <w:p>
      <w:r>
        <w:t>更多相关图书推荐：https://www.jiaokey.com</w:t>
      </w:r>
    </w:p>
    <w:p>
      <w:r>
        <w:t>陈刚，朱嘉广主编；孙冬虎撰文；项玫，卢伟英文翻译 其他作品：https://www.jiaokey.com/tag/陈刚，朱嘉广主编；孙冬虎撰文；项玫，卢伟英文翻译.html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关键词搜索：https://www.jiaokey.com/tag/琉璃厂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