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前门·大栅栏  中英文本</w:t>
      </w:r>
    </w:p>
    <w:p>
      <w:r>
        <w:rPr>
          <w:rFonts w:ascii="宋体" w:hAnsi="宋体" w:eastAsia="宋体"/>
          <w:sz w:val="24"/>
        </w:rPr>
        <w:t>陈刚，朱嘉广主编；孙冬虎撰文；卢伟英文翻译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前门·大栅栏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陈刚，朱嘉广主编；孙冬虎撰文；卢伟英文翻译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本书出售、求购地址：https://www.jiaokey.com/book/detail/11362740.html</w:t>
      </w:r>
    </w:p>
    <w:p>
      <w:r>
        <w:t>更多相关图书推荐：https://www.jiaokey.com</w:t>
      </w:r>
    </w:p>
    <w:p>
      <w:r>
        <w:t>陈刚，朱嘉广主编；孙冬虎撰文；卢伟英文翻译 其他作品：https://www.jiaokey.com/tag/陈刚，朱嘉广主编；孙冬虎撰文；卢伟英文翻译.html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关键词搜索：https://www.jiaokey.com/tag/前门·大栅栏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