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百年奥运  中华圆梦  中英文本</w:t>
      </w:r>
    </w:p>
    <w:p>
      <w:r>
        <w:rPr>
          <w:rFonts w:ascii="宋体" w:hAnsi="宋体" w:eastAsia="宋体"/>
          <w:sz w:val="24"/>
        </w:rPr>
        <w:t>李志坚等主编；北京2008年奥运会申办委员会编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百年奥运  中华圆梦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李志坚等主编；北京2008年奥运会申办委员会编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本书出售、求购地址：https://www.jiaokey.com/book/detail/11362724.html</w:t>
      </w:r>
    </w:p>
    <w:p>
      <w:r>
        <w:t>更多相关图书推荐：https://www.jiaokey.com</w:t>
      </w:r>
    </w:p>
    <w:p>
      <w:r>
        <w:t>李志坚等主编；北京2008年奥运会申办委员会编 其他作品：https://www.jiaokey.com/tag/李志坚等主编；北京2008年奥运会申办委员会编.html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关键词搜索：https://www.jiaokey.com/tag/百年奥运  中华圆梦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