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米·戈尔巴乔夫  十月与改革：革命在继续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米·戈尔巴乔夫  十月与改革：革命在继续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本书出售、求购地址：https://www.jiaokey.com/book/detail/11362717.html</w:t>
      </w:r>
    </w:p>
    <w:p>
      <w:r>
        <w:t>更多相关图书推荐：https://www.jiaokey.com</w:t>
      </w:r>
    </w:p>
    <w:p>
      <w:r>
        <w:t>新闻出版社 出版图书：https://www.jiaokey.com/tag/新闻出版社.html</w:t>
      </w:r>
    </w:p>
    <w:p>
      <w:r>
        <w:t>关键词搜索：https://www.jiaokey.com/tag/米·戈尔巴乔夫  十月与改革：革命在继续.html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