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军队管理艺术论</w:t>
      </w:r>
    </w:p>
    <w:p>
      <w:r>
        <w:rPr>
          <w:rFonts w:ascii="宋体" w:hAnsi="宋体" w:eastAsia="宋体"/>
          <w:sz w:val="24"/>
        </w:rPr>
        <w:t>王忠远，种杰，胡耀明主编；马海牡等撰稿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军队管理艺术论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王忠远，种杰，胡耀明主编；马海牡等撰稿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本书出售、求购地址：https://www.jiaokey.com/book/detail/11362673.html</w:t>
      </w:r>
    </w:p>
    <w:p>
      <w:r>
        <w:t>更多相关图书推荐：https://www.jiaokey.com</w:t>
      </w:r>
    </w:p>
    <w:p>
      <w:r>
        <w:t>王忠远，种杰，胡耀明主编；马海牡等撰稿 其他作品：https://www.jiaokey.com/tag/王忠远，种杰，胡耀明主编；马海牡等撰稿.html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关键词搜索：https://www.jiaokey.com/tag/军队管理艺术论.html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