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书名：一江山岛登陆战  我军首次陆海空联合渡海登陆作战纪实</w:t>
      </w:r>
    </w:p>
    <w:p>
      <w:r>
        <w:t>作者：王彦编著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一江山岛登陆战  我军首次陆海空联合渡海登陆作战纪实 评论地址：https://www.jiaokey.com/book/detail/11362663.html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