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美国海军陆战队</w:t>
      </w:r>
    </w:p>
    <w:p>
      <w:r>
        <w:rPr>
          <w:rFonts w:ascii="宋体" w:hAnsi="宋体" w:eastAsia="宋体"/>
          <w:sz w:val="24"/>
        </w:rPr>
        <w:t>（美）克里夫顿·甘亚德著；王洪浩，徐明毅译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美国海军陆战队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（美）克里夫顿·甘亚德著；王洪浩，徐明毅译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本书出售、求购地址：https://www.jiaokey.com/book/detail/11362651.html</w:t>
      </w:r>
    </w:p>
    <w:p>
      <w:r>
        <w:t>更多相关图书推荐：https://www.jiaokey.com</w:t>
      </w:r>
    </w:p>
    <w:p>
      <w:r>
        <w:t>（美）克里夫顿·甘亚德著；王洪浩，徐明毅译 其他作品：https://www.jiaokey.com/tag/（美）克里夫顿·甘亚德著；王洪浩，徐明毅译.html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关键词搜索：https://www.jiaokey.com/tag/美国海军陆战队.html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