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中国古代军事诗歌精选  上</w:t>
      </w:r>
    </w:p>
    <w:p>
      <w:r>
        <w:rPr>
          <w:rFonts w:ascii="宋体" w:hAnsi="宋体" w:eastAsia="宋体"/>
          <w:sz w:val="24"/>
        </w:rPr>
        <w:t>郭春鹰，孙丕任，王维阁选评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中国古代军事诗歌精选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郭春鹰，孙丕任，王维阁选评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本书出售、求购地址：https://www.jiaokey.com/book/detail/11362632.html</w:t>
      </w:r>
    </w:p>
    <w:p>
      <w:r>
        <w:t>更多相关图书推荐：https://www.jiaokey.com</w:t>
      </w:r>
    </w:p>
    <w:p>
      <w:r>
        <w:t>郭春鹰，孙丕任，王维阁选评 其他作品：https://www.jiaokey.com/tag/郭春鹰，孙丕任，王维阁选评.html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关键词搜索：https://www.jiaokey.com/tag/中国古代军事诗歌精选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