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生活的里程牌：百名共产党员谈入党经历</w:t>
      </w:r>
    </w:p>
    <w:p>
      <w:r>
        <w:rPr>
          <w:rFonts w:ascii="宋体" w:hAnsi="宋体" w:eastAsia="宋体"/>
          <w:sz w:val="24"/>
        </w:rPr>
        <w:t>中共北京市委组织部编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生活的里程牌：百名共产党员谈入党经历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本书出售、求购地址：https://www.jiaokey.com/book/detail/11362594.html</w:t>
      </w:r>
    </w:p>
    <w:p>
      <w:r>
        <w:t>更多相关图书推荐：https://www.jiaokey.com</w:t>
      </w:r>
    </w:p>
    <w:p>
      <w:r>
        <w:t>中共北京市委组织部编 其他作品：https://www.jiaokey.com/tag/中共北京市委组织部编.html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关键词搜索：https://www.jiaokey.com/tag/生活的里程牌：百名共产党员谈入党经历.html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