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清代匠作则例汇编  佛作、门神作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清代匠作则例汇编  佛作、门神作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本书出售、求购地址：https://www.jiaokey.com/book/detail/11362581.html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关键词搜索：https://www.jiaokey.com/tag/清代匠作则例汇编  佛作、门神作.html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