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书名：十四大党章词典</w:t>
      </w:r>
    </w:p>
    <w:p>
      <w:r>
        <w:t>作者：王胜利，兰正兴主编；刘斌，崔晓岚副主编</w:t>
      </w:r>
    </w:p>
    <w:p>
      <w:r>
        <w:t>出版社：北京：北京出版社</w:t>
      </w:r>
    </w:p>
    <w:p>
      <w:r>
        <w:t>出版日期：1993.05</w:t>
      </w:r>
    </w:p>
    <w:p>
      <w:r>
        <w:t>总页数：262</w:t>
      </w:r>
    </w:p>
    <w:p>
      <w:r>
        <w:t>更多请访问教客网: www.jiaokey.com</w:t>
      </w:r>
    </w:p>
    <w:p>
      <w:r>
        <w:t>十四大党章词典 评论地址：https://www.jiaokey.com/book/detail/11362569.html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