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  赏识教育讲学精华读本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  赏识教育讲学精华读本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本书出售、求购地址：https://www.jiaokey.com/book/detail/11362541.html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关键词搜索：https://www.jiaokey.com/tag/觉醒  赏识教育讲学精华读本.html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