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北京文物精粹大系  中英文本  绘画卷</w:t>
      </w:r>
    </w:p>
    <w:p>
      <w:r>
        <w:rPr>
          <w:rFonts w:ascii="宋体" w:hAnsi="宋体" w:eastAsia="宋体"/>
          <w:sz w:val="24"/>
        </w:rPr>
        <w:t>梅宁华，陶信成主编；《北京文物精粹大系》编委会，北京市文物局编；崔学谙卷主编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北京文物精粹大系  中英文本  绘画卷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梅宁华，陶信成主编；《北京文物精粹大系》编委会，北京市文物局编；崔学谙卷主编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本书出售、求购地址：https://www.jiaokey.com/book/detail/11362521.html</w:t>
      </w:r>
    </w:p>
    <w:p>
      <w:r>
        <w:t>更多相关图书推荐：https://www.jiaokey.com</w:t>
      </w:r>
    </w:p>
    <w:p>
      <w:r>
        <w:t>梅宁华，陶信成主编；《北京文物精粹大系》编委会，北京市文物局编；崔学谙卷主编 其他作品：https://www.jiaokey.com/tag/梅宁华，陶信成主编；《北京文物精粹大系》编委会，北京市文物局编；崔学谙卷主编.html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关键词搜索：https://www.jiaokey.com/tag/北京文物精粹大系  中英文本  绘画卷.html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