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书名：世界10位营销大师经典讲义</w:t>
      </w:r>
    </w:p>
    <w:p>
      <w:r>
        <w:t>作者：陈大为主编；吴姝绘图</w:t>
      </w:r>
    </w:p>
    <w:p>
      <w:r>
        <w:t>出版社：北京：北京出版社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世界10位营销大师经典讲义 评论地址：https://www.jiaokey.com/book/detail/11362426.html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