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帮你“对付”刨根问底的孩子  没完没了的为什么  1</w:t>
      </w:r>
    </w:p>
    <w:p>
      <w:r>
        <w:rPr>
          <w:rFonts w:ascii="宋体" w:hAnsi="宋体" w:eastAsia="宋体"/>
          <w:sz w:val="24"/>
        </w:rPr>
        <w:t>梁雅珠，李燕舒主编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64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2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64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帮你“对付”刨根问底的孩子  没完没了的为什么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梁雅珠，李燕舒主编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本书出售、求购地址：https://www.jiaokey.com/book/detail/11362424.html</w:t>
      </w:r>
    </w:p>
    <w:p>
      <w:r>
        <w:t>更多相关图书推荐：https://www.jiaokey.com</w:t>
      </w:r>
    </w:p>
    <w:p>
      <w:r>
        <w:t>梁雅珠，李燕舒主编 其他作品：https://www.jiaokey.com/tag/梁雅珠，李燕舒主编.html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关键词搜索：https://www.jiaokey.com/tag/帮你“对付”刨根问底的孩子  没完没了的为什么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