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  岁月中的决定时刻</w:t>
      </w:r>
    </w:p>
    <w:p>
      <w:r>
        <w:rPr>
          <w:rFonts w:ascii="宋体" w:hAnsi="宋体" w:eastAsia="宋体"/>
          <w:sz w:val="24"/>
        </w:rPr>
        <w:t>（奥地利）斯蒂芬·茨威格著；张伟译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59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59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  岁月中的决定时刻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历史人物(学科:列传地点:世界)历史人物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本书出售、求购地址：https://www.jiaokey.com/book/detail/11362421.html</w:t>
      </w:r>
    </w:p>
    <w:p>
      <w:r>
        <w:t>更多相关图书推荐：https://www.jiaokey.com</w:t>
      </w:r>
    </w:p>
    <w:p>
      <w:r>
        <w:t>（奥地利）斯蒂芬·茨威格著；张伟译 其他作品：https://www.jiaokey.com/tag/（奥地利）斯蒂芬·茨威格著；张伟译.html</w:t>
      </w:r>
    </w:p>
    <w:p>
      <w:r>
        <w:t>北京:北京出版社,2005.01 出版图书：https://www.jiaokey.com/tag/北京:北京出版社,2005.01.html</w:t>
      </w:r>
    </w:p>
    <w:p>
      <w:r>
        <w:t>关键词搜索：https://www.jiaokey.com/tag/历史人物(学科:列传地点:世界)历史人物.html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