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外国人在京居住手册  中英文本</w:t>
      </w:r>
    </w:p>
    <w:p>
      <w:r>
        <w:rPr>
          <w:rFonts w:ascii="宋体" w:hAnsi="宋体" w:eastAsia="宋体"/>
          <w:sz w:val="24"/>
        </w:rPr>
        <w:t>杨柳荫主编；北京市人民政府外事办公室编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外国人在京居住手册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杨柳荫主编；北京市人民政府外事办公室编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本书出售、求购地址：https://www.jiaokey.com/book/detail/11362340.html</w:t>
      </w:r>
    </w:p>
    <w:p>
      <w:r>
        <w:t>更多相关图书推荐：https://www.jiaokey.com</w:t>
      </w:r>
    </w:p>
    <w:p>
      <w:r>
        <w:t>杨柳荫主编；北京市人民政府外事办公室编 其他作品：https://www.jiaokey.com/tag/杨柳荫主编；北京市人民政府外事办公室编.html</w:t>
      </w:r>
    </w:p>
    <w:p>
      <w:r>
        <w:t>北京：北京出版社；北京：文津出版社 出版图书：https://www.jiaokey.com/tag/北京：北京出版社；北京：文津出版社.html</w:t>
      </w:r>
    </w:p>
    <w:p>
      <w:r>
        <w:t>关键词搜索：https://www.jiaokey.com/tag/外国人在京居住手册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