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作者：（英）斯蒂文森著；（美）莱肯改写；杨凌雁译</w:t>
      </w:r>
    </w:p>
    <w:p>
      <w:r>
        <w:t>出版社：北京：北京少年儿童出版社</w:t>
      </w:r>
    </w:p>
    <w:p>
      <w:r>
        <w:t>出版日期：1993.09</w:t>
      </w:r>
    </w:p>
    <w:p>
      <w:r>
        <w:t>总页数：226</w:t>
      </w:r>
    </w:p>
    <w:p>
      <w:r>
        <w:t>更多请访问教客网: www.jiaokey.com</w:t>
      </w:r>
    </w:p>
    <w:p>
      <w:r>
        <w:t>金银岛 评论地址：https://www.jiaokey.com/book/detail/11362333.html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