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边交谈边思考初级日本事情  教师用书</w:t>
      </w:r>
    </w:p>
    <w:p>
      <w:r>
        <w:rPr>
          <w:rFonts w:ascii="宋体" w:hAnsi="宋体" w:eastAsia="宋体"/>
          <w:sz w:val="24"/>
        </w:rPr>
        <w:t>（日）福冈日本语中心（日本事情）编写组著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边交谈边思考初级日本事情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（日）福冈日本语中心（日本事情）编写组著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本书出售、求购地址：https://www.jiaokey.com/book/detail/11361822.html</w:t>
      </w:r>
    </w:p>
    <w:p>
      <w:r>
        <w:t>更多相关图书推荐：https://www.jiaokey.com</w:t>
      </w:r>
    </w:p>
    <w:p>
      <w:r>
        <w:t>（日）福冈日本语中心（日本事情）编写组著 其他作品：https://www.jiaokey.com/tag/（日）福冈日本语中心（日本事情）编写组著.html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关键词搜索：https://www.jiaokey.com/tag/边交谈边思考初级日本事情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