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</w:t>
      </w:r>
    </w:p>
    <w:p>
      <w:r>
        <w:rPr>
          <w:rFonts w:ascii="宋体" w:hAnsi="宋体" w:eastAsia="宋体"/>
          <w:sz w:val="24"/>
        </w:rPr>
        <w:t>王志敏，刘鸿翔主编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1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王志敏，刘鸿翔主编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动画-计算机图形学-应用软件，Flash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本书出售、求购地址：https://www.jiaokey.com/book/detail/11361423.html</w:t>
      </w:r>
    </w:p>
    <w:p>
      <w:r>
        <w:t>更多相关图书推荐：https://www.jiaokey.com</w:t>
      </w:r>
    </w:p>
    <w:p>
      <w:r>
        <w:t>王志敏，刘鸿翔主编 其他作品：https://www.jiaokey.com/tag/王志敏，刘鸿翔主编.html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关键词搜索：https://www.jiaokey.com/tag/动画-计算机图形学-应用软件，Flash.html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