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书名：降低胆固醇50法</w:t>
      </w:r>
    </w:p>
    <w:p>
      <w:r>
        <w:t>作者：（美）玛丽·P.麦高恩（Mary P.McGoman），（美）乔·麦高恩·肖普拉著；雷丽萍译</w:t>
      </w:r>
    </w:p>
    <w:p>
      <w:r>
        <w:t>出版社：北京:新华出版社,2004.09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降低胆固醇50法 评论地址：https://www.jiaokey.com/book/detail/11361311.html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