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作者：唐明，王定江，冯鸣，李川生编著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总页数：220</w:t>
      </w:r>
    </w:p>
    <w:p>
      <w:r>
        <w:t>更多请访问教客网: www.jiaokey.com</w:t>
      </w:r>
    </w:p>
    <w:p>
      <w:r>
        <w:t>线性代数 评论地址：https://www.jiaokey.com/book/detail/11361305.html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