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历史遗留建筑物结构安全性检测与鉴定指南</w:t>
      </w:r>
    </w:p>
    <w:p>
      <w:r>
        <w:rPr>
          <w:rFonts w:ascii="宋体" w:hAnsi="宋体" w:eastAsia="宋体"/>
          <w:sz w:val="24"/>
        </w:rPr>
        <w:t>丁海成等编著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历史遗留建筑物结构安全性检测与鉴定指南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本书出售、求购地址：https://www.jiaokey.com/book/detail/11361275.html</w:t>
      </w:r>
    </w:p>
    <w:p>
      <w:r>
        <w:t>更多相关图书推荐：https://www.jiaokey.com</w:t>
      </w:r>
    </w:p>
    <w:p>
      <w:r>
        <w:t>丁海成等编著 其他作品：https://www.jiaokey.com/tag/丁海成等编著.html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关键词搜索：https://www.jiaokey.com/tag/历史遗留建筑物结构安全性检测与鉴定指南.html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