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书名：数学建模基础</w:t>
      </w:r>
    </w:p>
    <w:p>
      <w:r>
        <w:t>作者：王兵团主编</w:t>
      </w:r>
    </w:p>
    <w:p>
      <w:r>
        <w:t>出版社：清华大学出版社；北京交通大学出版社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数学建模基础 评论地址：https://www.jiaokey.com/book/detail/11361247.html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