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 8种有效监管公司的方法</w:t>
      </w:r>
    </w:p>
    <w:p>
      <w:r>
        <w:rPr>
          <w:rFonts w:ascii="宋体" w:hAnsi="宋体" w:eastAsia="宋体"/>
          <w:sz w:val="24"/>
        </w:rPr>
        <w:t>（美）肯尼思·A· 金（Kenneth A.Kim），约翰·R· 诺夫辛格（John R.Nofsinger）著；刘江译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 8种有效监管公司的方法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（美）肯尼思·A· 金（Kenneth A.Kim），约翰·R· 诺夫辛格（John R.Nofsinger）著；刘江译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本书出售、求购地址：https://www.jiaokey.com/book/detail/11361234.html</w:t>
      </w:r>
    </w:p>
    <w:p>
      <w:r>
        <w:t>更多相关图书推荐：https://www.jiaokey.com</w:t>
      </w:r>
    </w:p>
    <w:p>
      <w:r>
        <w:t>（美）肯尼思·A· 金（Kenneth A.Kim），约翰·R· 诺夫辛格（John R.Nofsinger）著；刘江译 其他作品：https://www.jiaokey.com/tag/（美）肯尼思·A· 金（Kenneth A.Kim），约翰·R· 诺夫辛格（John R.Nofsinger）著；刘江译.html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关键词搜索：https://www.jiaokey.com/tag/公司治理  8种有效监管公司的方法.html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