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商务统计精要  第2版</w:t>
      </w:r>
    </w:p>
    <w:p>
      <w:r>
        <w:rPr>
          <w:rFonts w:ascii="宋体" w:hAnsi="宋体" w:eastAsia="宋体"/>
          <w:sz w:val="24"/>
        </w:rPr>
        <w:t>（英）弗莱明著；牛南洁，郭金龙译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（英）弗莱明著；牛南洁，郭金龙译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本书出售、求购地址：https://www.jiaokey.com/book/detail/11361221.html</w:t>
      </w:r>
    </w:p>
    <w:p>
      <w:r>
        <w:t>更多相关图书推荐：https://www.jiaokey.com</w:t>
      </w:r>
    </w:p>
    <w:p>
      <w:r>
        <w:t>（英）弗莱明著；牛南洁，郭金龙译 其他作品：https://www.jiaokey.com/tag/（英）弗莱明著；牛南洁，郭金龙译.html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关键词搜索：https://www.jiaokey.com/tag/商务统计精要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