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书名：通信导论</w:t>
      </w:r>
    </w:p>
    <w:p>
      <w:r>
        <w:t>作者：魏更宇，孙岩，张冬梅编著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通信导论 评论地址：https://www.jiaokey.com/book/detail/11361191.html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