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经济法精选题库及题解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经济法精选题库及题解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本书出售、求购地址：https://www.jiaokey.com/book/detail/11361173.html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关键词搜索：https://www.jiaokey.com/tag/经济法精选题库及题解.html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