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书名：机械原理与设计实验</w:t>
      </w:r>
    </w:p>
    <w:p>
      <w:r>
        <w:t>作者：王世刚，胡宏佳编著</w:t>
      </w:r>
    </w:p>
    <w:p>
      <w:r>
        <w:t>出版社：哈尔滨：哈尔滨工程大学出版社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机械原理与设计实验 评论地址：https://www.jiaokey.com/book/detail/11361137.html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