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书名：通信原理实验与课程设计</w:t>
      </w:r>
    </w:p>
    <w:p>
      <w:r>
        <w:t>作者：达新宇，孟繁茂，邱伟编著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通信原理实验与课程设计 评论地址：https://www.jiaokey.com/book/detail/11361125.html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