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六顶思考帽  迅速搭建智力资本扩张的平台</w:t>
      </w:r>
    </w:p>
    <w:p>
      <w:r>
        <w:rPr>
          <w:rFonts w:ascii="宋体" w:hAnsi="宋体" w:eastAsia="宋体"/>
          <w:sz w:val="24"/>
        </w:rPr>
        <w:t>（英）爱德华·德·波诺（Edward De Bono）著；冯杨译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六顶思考帽  迅速搭建智力资本扩张的平台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（英）爱德华·德·波诺（Edward De Bono）著；冯杨译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本书出售、求购地址：https://www.jiaokey.com/book/detail/11361089.html</w:t>
      </w:r>
    </w:p>
    <w:p>
      <w:r>
        <w:t>更多相关图书推荐：https://www.jiaokey.com</w:t>
      </w:r>
    </w:p>
    <w:p>
      <w:r>
        <w:t>（英）爱德华·德·波诺（Edward De Bono）著；冯杨译 其他作品：https://www.jiaokey.com/tag/（英）爱德华·德·波诺（Edward De Bono）著；冯杨译.html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关键词搜索：https://www.jiaokey.com/tag/六顶思考帽  迅速搭建智力资本扩张的平台.html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