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河北赵州志  第15-16卷</w:t>
      </w:r>
    </w:p>
    <w:p>
      <w:r>
        <w:rPr>
          <w:rFonts w:ascii="宋体" w:hAnsi="宋体" w:eastAsia="宋体"/>
          <w:sz w:val="24"/>
        </w:rPr>
        <w:t>（清）孙傅？纂修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河北赵州志  第15-16卷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（清）孙傅？纂修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本书出售、求购地址：https://www.jiaokey.com/book/detail/11360488.html</w:t>
      </w:r>
    </w:p>
    <w:p>
      <w:r>
        <w:t>更多相关图书推荐：https://www.jiaokey.com</w:t>
      </w:r>
    </w:p>
    <w:p>
      <w:r>
        <w:t>（清）孙傅？纂修 其他作品：https://www.jiaokey.com/tag/（清）孙傅？纂修.html</w:t>
      </w:r>
    </w:p>
    <w:p>
      <w:r>
        <w:t>关键词搜索：https://www.jiaokey.com/tag/河北赵州志  第15-16卷.html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