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应用型本科人才培养创新教材出版工程：计算机网络技术实用教程</w:t>
      </w:r>
    </w:p>
    <w:p>
      <w:r>
        <w:rPr>
          <w:rFonts w:ascii="宋体" w:hAnsi="宋体" w:eastAsia="宋体"/>
          <w:sz w:val="24"/>
        </w:rPr>
        <w:t>臧海娟主编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应用型本科人才培养创新教材出版工程：计算机网络技术实用教程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本书出售、求购地址：https://www.jiaokey.com/book/detail/11360411.html</w:t>
      </w:r>
    </w:p>
    <w:p>
      <w:r>
        <w:t>更多相关图书推荐：https://www.jiaokey.com</w:t>
      </w:r>
    </w:p>
    <w:p>
      <w:r>
        <w:t>臧海娟主编 其他作品：https://www.jiaokey.com/tag/臧海娟主编.html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关键词搜索：https://www.jiaokey.com/tag/应用型本科人才培养创新教材出版工程：计算机网络技术实用教程.html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