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软件度量  第2版</w:t>
      </w:r>
    </w:p>
    <w:p>
      <w:r>
        <w:rPr>
          <w:rFonts w:ascii="宋体" w:hAnsi="宋体" w:eastAsia="宋体"/>
          <w:sz w:val="24"/>
        </w:rPr>
        <w:t>（英）Norman E.Fenton，（美）Shari Lawrence Pfleeger著；杨海燕等译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软件度量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（英）Norman E.Fenton，（美）Shari Lawrence Pfleeger著；杨海燕等译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本书出售、求购地址：https://www.jiaokey.com/book/detail/11360398.html</w:t>
      </w:r>
    </w:p>
    <w:p>
      <w:r>
        <w:t>更多相关图书推荐：https://www.jiaokey.com</w:t>
      </w:r>
    </w:p>
    <w:p>
      <w:r>
        <w:t>（英）Norman E.Fenton，（美）Shari Lawrence Pfleeger著；杨海燕等译 其他作品：https://www.jiaokey.com/tag/（英）Norman E.Fenton，（美）Shari Lawrence Pfleeger著；杨海燕等译.html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关键词搜索：https://www.jiaokey.com/tag/软件度量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