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游戏编程精粹1</w:t>
      </w:r>
    </w:p>
    <w:p>
      <w:r>
        <w:rPr>
          <w:rFonts w:ascii="宋体" w:hAnsi="宋体" w:eastAsia="宋体"/>
          <w:sz w:val="24"/>
        </w:rPr>
        <w:t>（美）德洛拉编著；王淑礼，张磊译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游戏编程精粹1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（美）德洛拉编著；王淑礼，张磊译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本书出售、求购地址：https://www.jiaokey.com/book/detail/11360386.html</w:t>
      </w:r>
    </w:p>
    <w:p>
      <w:r>
        <w:t>更多相关图书推荐：https://www.jiaokey.com</w:t>
      </w:r>
    </w:p>
    <w:p>
      <w:r>
        <w:t>（美）德洛拉编著；王淑礼，张磊译 其他作品：https://www.jiaokey.com/tag/（美）德洛拉编著；王淑礼，张磊译.html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关键词搜索：https://www.jiaokey.com/tag/游戏编程精粹1.html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