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2005年MBA应试精华教程 写作  第8版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2005年MBA应试精华教程 写作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本书出售、求购地址：https://www.jiaokey.com/book/detail/11360362.html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关键词搜索：https://www.jiaokey.com/tag/2005年MBA应试精华教程 写作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