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2005年MBA应试精华教程 英语  第8版</w:t>
      </w:r>
    </w:p>
    <w:p>
      <w:r>
        <w:rPr>
          <w:rFonts w:ascii="宋体" w:hAnsi="宋体" w:eastAsia="宋体"/>
          <w:sz w:val="24"/>
        </w:rPr>
        <w:t>曹晓玮，韩满玲编著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2005年MBA应试精华教程 英语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曹晓玮，韩满玲编著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本书出售、求购地址：https://www.jiaokey.com/book/detail/11360360.html</w:t>
      </w:r>
    </w:p>
    <w:p>
      <w:r>
        <w:t>更多相关图书推荐：https://www.jiaokey.com</w:t>
      </w:r>
    </w:p>
    <w:p>
      <w:r>
        <w:t>曹晓玮，韩满玲编著 其他作品：https://www.jiaokey.com/tag/曹晓玮，韩满玲编著.html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关键词搜索：https://www.jiaokey.com/tag/2005年MBA应试精华教程 英语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