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人工智能在计算机游戏和动画中的应用  认知建模方法</w:t>
      </w:r>
    </w:p>
    <w:p>
      <w:r>
        <w:rPr>
          <w:rFonts w:ascii="宋体" w:hAnsi="宋体" w:eastAsia="宋体"/>
          <w:sz w:val="24"/>
        </w:rPr>
        <w:t>（美）方约翰（John David Funge）著；班晓娟，艾迪明译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人工智能在计算机游戏和动画中的应用  认知建模方法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（美）方约翰（John David Funge）著；班晓娟，艾迪明译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本书出售、求购地址：https://www.jiaokey.com/book/detail/11360358.html</w:t>
      </w:r>
    </w:p>
    <w:p>
      <w:r>
        <w:t>更多相关图书推荐：https://www.jiaokey.com</w:t>
      </w:r>
    </w:p>
    <w:p>
      <w:r>
        <w:t>（美）方约翰（John David Funge）著；班晓娟，艾迪明译 其他作品：https://www.jiaokey.com/tag/（美）方约翰（John David Funge）著；班晓娟，艾迪明译.html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关键词搜索：https://www.jiaokey.com/tag/人工智能在计算机游戏和动画中的应用  认知建模方法.html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