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学生成长手册  伴你学  生物  八年级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学生成长手册  伴你学  生物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本书出售、求购地址：https://www.jiaokey.com/book/detail/11360324.html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关键词搜索：https://www.jiaokey.com/tag/学生成长手册  伴你学  生物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