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支持向量机导论</w:t>
      </w:r>
    </w:p>
    <w:p>
      <w:r>
        <w:rPr>
          <w:rFonts w:ascii="宋体" w:hAnsi="宋体" w:eastAsia="宋体"/>
          <w:sz w:val="24"/>
        </w:rPr>
        <w:t>（英）Nello Cristianini，（英）John Shawe-Taylor著；李国正等译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支持向量机导论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（英）Nello Cristianini，（英）John Shawe-Taylor著；李国正等译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本书出售、求购地址：https://www.jiaokey.com/book/detail/11360297.html</w:t>
      </w:r>
    </w:p>
    <w:p>
      <w:r>
        <w:t>更多相关图书推荐：https://www.jiaokey.com</w:t>
      </w:r>
    </w:p>
    <w:p>
      <w:r>
        <w:t>（英）Nello Cristianini，（英）John Shawe-Taylor著；李国正等译 其他作品：https://www.jiaokey.com/tag/（英）Nello Cristianini，（英）John Shawe-Taylor著；李国正等译.html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关键词搜索：https://www.jiaokey.com/tag/支持向量机导论.html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