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玻璃的世界</w:t>
      </w:r>
    </w:p>
    <w:p>
      <w:r>
        <w:rPr>
          <w:rFonts w:ascii="宋体" w:hAnsi="宋体" w:eastAsia="宋体"/>
          <w:sz w:val="24"/>
        </w:rPr>
        <w:t>（英）艾伦·麦克法兰（Alan Macfarlane），（英）格里·马丁（Gerry Martin）著；管可秾译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（英）艾伦·麦克法兰（Alan Macfarlane），（英）格里·马丁（Gerry Martin）著；管可秾译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本书出售、求购地址：https://www.jiaokey.com/book/detail/11360250.html</w:t>
      </w:r>
    </w:p>
    <w:p>
      <w:r>
        <w:t>更多相关图书推荐：https://www.jiaokey.com</w:t>
      </w:r>
    </w:p>
    <w:p>
      <w:r>
        <w:t>（英）艾伦·麦克法兰（Alan Macfarlane），（英）格里·马丁（Gerry Martin）著；管可秾译 其他作品：https://www.jiaokey.com/tag/（英）艾伦·麦克法兰（Alan Macfarlane），（英）格里·马丁（Gerry Martin）著；管可秾译.html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关键词搜索：https://www.jiaokey.com/tag/玻璃的世界.html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