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书名：太太开车</w:t>
      </w:r>
    </w:p>
    <w:p>
      <w:r>
        <w:t>作者：颜海音编著；马婷婷，毛碧媛插图</w:t>
      </w:r>
    </w:p>
    <w:p>
      <w:r>
        <w:t>出版社：北京：中国宇航出版社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太太开车 评论地址：https://www.jiaokey.com/book/detail/11360183.html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