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书名：现代轿车维修疑难案例300题</w:t>
      </w:r>
    </w:p>
    <w:p>
      <w:r>
        <w:t>作者：孙明新主编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现代轿车维修疑难案例300题 评论地址：https://www.jiaokey.com/book/detail/11360182.html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