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书名：ABS防抱制动系统</w:t>
      </w:r>
    </w:p>
    <w:p>
      <w:r>
        <w:t>作者：高玉民，王正润编著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总页数：216</w:t>
      </w:r>
    </w:p>
    <w:p>
      <w:r>
        <w:t>更多请访问教客网: www.jiaokey.com</w:t>
      </w:r>
    </w:p>
    <w:p>
      <w:r>
        <w:t>ABS防抱制动系统 评论地址：https://www.jiaokey.com/book/detail/11360180.html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